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5355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860224722563) к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8602262375), третье лицо, не заявляющее самостоятельных требований относительно предмета спора,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8602028664)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РФ,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Управляющая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8602262375), третье лицо, не заявляющее самостоятельных требований относительно предмета спора,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8602028664)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Управляющая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ущерба, причиненного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дорожно-транспортного происшествия, произошедшего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морального вреда, </w:t>
      </w:r>
      <w:r>
        <w:rPr>
          <w:rStyle w:val="cat-Sumgrp-1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в добровольном порядке удовлетворения требований потребителя, а также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о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Управляющая </w:t>
      </w:r>
      <w:r>
        <w:rPr>
          <w:rStyle w:val="cat-OrganizationNamegrp-15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в течение месяца со дня принятия решения суда в окончательной форме путем подачи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 </w:t>
      </w:r>
      <w:r>
        <w:rPr>
          <w:rStyle w:val="cat-FIOgrp-7rplc-23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4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5355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>
        <w:rPr>
          <w:rStyle w:val="cat-FIOgrp-8rplc-25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0199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OrganizationNamegrp-15rplc-20">
    <w:name w:val="cat-OrganizationName grp-15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FIOgrp-7rplc-23">
    <w:name w:val="cat-FIO grp-7 rplc-23"/>
    <w:basedOn w:val="DefaultParagraphFont"/>
  </w:style>
  <w:style w:type="character" w:customStyle="1" w:styleId="cat-Dategrp-2rplc-24">
    <w:name w:val="cat-Date grp-2 rplc-24"/>
    <w:basedOn w:val="DefaultParagraphFont"/>
  </w:style>
  <w:style w:type="character" w:customStyle="1" w:styleId="cat-FIOgrp-8rplc-25">
    <w:name w:val="cat-FIO grp-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5262-746F-4752-B044-3818EEE8828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